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25374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"Покровская ООШ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Т.П.Казакова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47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июля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4284540)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1"/>
      <w:r>
        <w:rPr>
          <w:rFonts w:ascii="Times New Roman" w:hAnsi="Times New Roman"/>
          <w:b/>
          <w:i w:val="false"/>
          <w:color w:val="000000"/>
          <w:sz w:val="28"/>
        </w:rPr>
        <w:t>д.Покровское</w:t>
      </w:r>
      <w:bookmarkEnd w:id="1"/>
      <w:r>
        <w:rPr>
          <w:rFonts w:ascii="Times New Roman" w:hAnsi="Times New Roman"/>
          <w:b/>
          <w:i w:val="false"/>
          <w:color w:val="000000"/>
          <w:sz w:val="28"/>
        </w:rPr>
        <w:t xml:space="preserve"> </w:t>
      </w:r>
      <w:bookmarkStart w:name="ff26d425-8a06-47a0-8cd7-ee8d58370039" w:id="2"/>
      <w:r>
        <w:rPr>
          <w:rFonts w:ascii="Times New Roman" w:hAnsi="Times New Roman"/>
          <w:b/>
          <w:i w:val="false"/>
          <w:color w:val="000000"/>
          <w:sz w:val="28"/>
        </w:rPr>
        <w:t>2024</w:t>
      </w:r>
      <w:bookmarkEnd w:id="2"/>
    </w:p>
    <w:p>
      <w:pPr>
        <w:spacing w:before="0" w:after="0"/>
        <w:ind w:left="120"/>
        <w:jc w:val="left"/>
      </w:pPr>
    </w:p>
    <w:bookmarkStart w:name="block-32537430" w:id="3"/>
    <w:p>
      <w:pPr>
        <w:sectPr>
          <w:pgSz w:w="11906" w:h="16383" w:orient="portrait"/>
        </w:sectPr>
      </w:pPr>
    </w:p>
    <w:bookmarkEnd w:id="3"/>
    <w:bookmarkEnd w:id="0"/>
    <w:bookmarkStart w:name="block-32537431"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5"/>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bookmarkStart w:name="block-32537431" w:id="6"/>
    <w:p>
      <w:pPr>
        <w:sectPr>
          <w:pgSz w:w="11906" w:h="16383" w:orient="portrait"/>
        </w:sectPr>
      </w:pPr>
    </w:p>
    <w:bookmarkEnd w:id="6"/>
    <w:bookmarkEnd w:id="4"/>
    <w:bookmarkStart w:name="block-32537428" w:id="7"/>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32537428" w:id="8"/>
    <w:p>
      <w:pPr>
        <w:sectPr>
          <w:pgSz w:w="11906" w:h="16383" w:orient="portrait"/>
        </w:sectPr>
      </w:pPr>
    </w:p>
    <w:bookmarkEnd w:id="8"/>
    <w:bookmarkEnd w:id="7"/>
    <w:bookmarkStart w:name="block-32537429" w:id="9"/>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0"/>
      <w:bookmarkEnd w:id="10"/>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32537429" w:id="11"/>
    <w:p>
      <w:pPr>
        <w:sectPr>
          <w:pgSz w:w="11906" w:h="16383" w:orient="portrait"/>
        </w:sectPr>
      </w:pPr>
    </w:p>
    <w:bookmarkEnd w:id="11"/>
    <w:bookmarkEnd w:id="9"/>
    <w:bookmarkStart w:name="block-3253743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32537432" w:id="13"/>
    <w:p>
      <w:pPr>
        <w:sectPr>
          <w:pgSz w:w="16383" w:h="11906" w:orient="landscape"/>
        </w:sectPr>
      </w:pPr>
    </w:p>
    <w:bookmarkEnd w:id="13"/>
    <w:bookmarkEnd w:id="12"/>
    <w:bookmarkStart w:name="block-3253743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537433" w:id="15"/>
    <w:p>
      <w:pPr>
        <w:sectPr>
          <w:pgSz w:w="16383" w:h="11906" w:orient="landscape"/>
        </w:sectPr>
      </w:pPr>
    </w:p>
    <w:bookmarkEnd w:id="15"/>
    <w:bookmarkEnd w:id="14"/>
    <w:bookmarkStart w:name="block-3253743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2537434"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